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5F98" w14:textId="77777777" w:rsidR="003D2DC9" w:rsidRDefault="00000000">
      <w:pPr>
        <w:pStyle w:val="Title"/>
      </w:pPr>
      <w:r>
        <w:t>Grant Merrigan</w:t>
      </w:r>
    </w:p>
    <w:p w14:paraId="04875DD2" w14:textId="4C300E83" w:rsidR="009F66F1" w:rsidRDefault="007A477F">
      <w:r>
        <w:t xml:space="preserve">1108 Green Street, Philadelphia, PA 19123 | (215) 932-7847 | </w:t>
      </w:r>
      <w:hyperlink r:id="rId6" w:history="1">
        <w:r w:rsidR="009F66F1" w:rsidRPr="0026676B">
          <w:rPr>
            <w:rStyle w:val="Hyperlink"/>
          </w:rPr>
          <w:t>gmerrigan13@gmail.com</w:t>
        </w:r>
      </w:hyperlink>
    </w:p>
    <w:p w14:paraId="712DBFC1" w14:textId="6C76D745" w:rsidR="009F66F1" w:rsidRDefault="009F66F1" w:rsidP="009F66F1">
      <w:pPr>
        <w:spacing w:after="0"/>
      </w:pPr>
      <w:r>
        <w:rPr>
          <w:b/>
          <w:bCs/>
        </w:rPr>
        <w:t xml:space="preserve">Website: </w:t>
      </w:r>
      <w:hyperlink r:id="rId7" w:history="1">
        <w:r w:rsidR="00972167" w:rsidRPr="004638A5">
          <w:rPr>
            <w:rStyle w:val="Hyperlink"/>
          </w:rPr>
          <w:t>https://gmer</w:t>
        </w:r>
        <w:r w:rsidR="00972167" w:rsidRPr="004638A5">
          <w:rPr>
            <w:rStyle w:val="Hyperlink"/>
          </w:rPr>
          <w:t>r</w:t>
        </w:r>
        <w:r w:rsidR="00972167" w:rsidRPr="004638A5">
          <w:rPr>
            <w:rStyle w:val="Hyperlink"/>
          </w:rPr>
          <w:t>igan.vercel.app/</w:t>
        </w:r>
      </w:hyperlink>
      <w:r w:rsidR="00972167">
        <w:t xml:space="preserve"> </w:t>
      </w:r>
    </w:p>
    <w:p w14:paraId="211CEB08" w14:textId="77777777" w:rsidR="00113CDB" w:rsidRDefault="00000000">
      <w:pPr>
        <w:pStyle w:val="Heading1"/>
      </w:pPr>
      <w:r>
        <w:t>Summary</w:t>
      </w:r>
    </w:p>
    <w:p w14:paraId="4D4D4261" w14:textId="1B032C07" w:rsidR="00113CDB" w:rsidRDefault="0067086B" w:rsidP="00113CDB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Information Science &amp; Technology senior with hands-on experience building data-driven web applications using ASP.NET Core, SQL Server, and React. Experienced in developing backend services, integrating external APIs, and supporting production systems in enterprise and research-oriented environments. Strong interest in backend development, analytics, and scalable application design.</w:t>
      </w:r>
    </w:p>
    <w:p w14:paraId="293252B4" w14:textId="77777777" w:rsidR="004D4283" w:rsidRPr="004D4283" w:rsidRDefault="004D4283" w:rsidP="004D4283"/>
    <w:p w14:paraId="70D46A66" w14:textId="77777777" w:rsidR="004D4283" w:rsidRPr="004E4FCD" w:rsidRDefault="004D4283" w:rsidP="004D4283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t>Experience</w:t>
      </w:r>
    </w:p>
    <w:p w14:paraId="2002B89A" w14:textId="77777777" w:rsidR="004D4283" w:rsidRDefault="004D4283" w:rsidP="004D4283">
      <w:r>
        <w:t>Radwell International, IT Dept, Willingboro, NJ — Software Development Intern (May 2023 - Aug 2023, May 2024 - Aug 2024)</w:t>
      </w:r>
      <w:r>
        <w:br/>
        <w:t>- Developed and improved internal applications including item imports, product advertising, and accounting report generation using C#, .NET Framework, and Microsoft SQL Server.</w:t>
      </w:r>
      <w:r>
        <w:br/>
        <w:t>- Enhanced application performance and reliability by optimizing code and implementing secure data handling practices.</w:t>
      </w:r>
    </w:p>
    <w:p w14:paraId="2370B4DA" w14:textId="77777777" w:rsidR="004D4283" w:rsidRDefault="004D4283" w:rsidP="004D4283">
      <w:r>
        <w:t>U.S. District Court, District of New Jersey, IT Automation Dept, Trenton, NJ — IT Automation Intern (May 2022 - Aug 2022)</w:t>
      </w:r>
      <w:r>
        <w:br/>
        <w:t>- Automated repetitive workflows and improved operational efficiency using Microsoft Word macros written in Visual Basic.</w:t>
      </w:r>
      <w:r>
        <w:br/>
        <w:t>- Managed IT equipment lifecycle (setup, maintenance, secure disposal, replacement) to support day-to-day operations.</w:t>
      </w:r>
    </w:p>
    <w:p w14:paraId="5A82FD9E" w14:textId="35D6DEEC" w:rsidR="0067086B" w:rsidRPr="0067086B" w:rsidRDefault="004D4283" w:rsidP="004D4283">
      <w:r w:rsidRPr="0067086B">
        <w:rPr>
          <w:u w:val="single"/>
        </w:rPr>
        <w:t>Additional Experience</w:t>
      </w:r>
      <w:r w:rsidRPr="0067086B">
        <w:t>: Customer-facing roles in fast-paced service environments, demonstrating reliability, communication skills, and attention to detail.</w:t>
      </w:r>
    </w:p>
    <w:p w14:paraId="7D6DE08E" w14:textId="5EE9E043" w:rsidR="003D2DC9" w:rsidRDefault="00000000" w:rsidP="00113CDB">
      <w:pPr>
        <w:pStyle w:val="Heading1"/>
        <w:spacing w:before="0"/>
      </w:pPr>
      <w:r>
        <w:t>Education</w:t>
      </w:r>
    </w:p>
    <w:p w14:paraId="7B4C925B" w14:textId="6645DD08" w:rsidR="003D2DC9" w:rsidRDefault="00000000">
      <w:r w:rsidRPr="00781625">
        <w:rPr>
          <w:b/>
          <w:bCs/>
        </w:rPr>
        <w:t>Temple University</w:t>
      </w:r>
      <w:r>
        <w:t xml:space="preserve">, Philadelphia, PA — B.S. Information Science &amp; Technology (Expected </w:t>
      </w:r>
      <w:r w:rsidR="00F1435E">
        <w:t xml:space="preserve">Grad. </w:t>
      </w:r>
      <w:r>
        <w:t>Fall 2025)</w:t>
      </w:r>
      <w:r>
        <w:br/>
        <w:t>Diamond Scholarship Recipient</w:t>
      </w:r>
      <w:r>
        <w:br/>
        <w:t>Relevant Coursework: Computer Networking &amp; Security, Data Structures &amp; Algorithms, Web Development, Database Management Systems, Discrete Math, Component-Based Software Design</w:t>
      </w:r>
    </w:p>
    <w:p w14:paraId="4397A71E" w14:textId="77777777" w:rsidR="003D2DC9" w:rsidRDefault="00000000">
      <w:r w:rsidRPr="00781625">
        <w:rPr>
          <w:b/>
          <w:bCs/>
        </w:rPr>
        <w:lastRenderedPageBreak/>
        <w:t>Holy Ghost Preparatory School</w:t>
      </w:r>
      <w:r w:rsidRPr="00781625">
        <w:t xml:space="preserve">, </w:t>
      </w:r>
      <w:r>
        <w:t>Bensalem, PA — Graduated Cum Laude</w:t>
      </w:r>
      <w:r>
        <w:br/>
        <w:t>CyberPatriot Participant | Robotics Team Member</w:t>
      </w:r>
    </w:p>
    <w:p w14:paraId="2BF2FFB1" w14:textId="77777777" w:rsidR="003D2DC9" w:rsidRDefault="00000000">
      <w:pPr>
        <w:pStyle w:val="Heading1"/>
      </w:pPr>
      <w:r>
        <w:t>Technical Skills</w:t>
      </w:r>
    </w:p>
    <w:p w14:paraId="561D57ED" w14:textId="0A9B8568" w:rsidR="0067086B" w:rsidRDefault="00000000">
      <w:r>
        <w:t>Programming Languages: SQL, Python, C#, JavaScript, C, Java, Kotlin</w:t>
      </w:r>
      <w:r>
        <w:br/>
        <w:t>Frameworks &amp; Tools: .NET Framework, ASP.NET, React, SQL Server, Database Modeling</w:t>
      </w:r>
      <w:r>
        <w:br/>
        <w:t>Software Development: Application development, debugging, testing, and deployment</w:t>
      </w:r>
      <w:r>
        <w:br/>
        <w:t>Cybersecurity &amp; Networking: Secure coding practices, network security fundamentals</w:t>
      </w:r>
    </w:p>
    <w:p w14:paraId="35AED5FE" w14:textId="77777777" w:rsidR="0067086B" w:rsidRDefault="0067086B" w:rsidP="0067086B">
      <w:pPr>
        <w:pStyle w:val="Heading1"/>
      </w:pPr>
      <w:r>
        <w:t>Projects</w:t>
      </w:r>
    </w:p>
    <w:p w14:paraId="0F544EF0" w14:textId="07A505F9" w:rsidR="0067086B" w:rsidRPr="0067086B" w:rsidRDefault="0067086B" w:rsidP="0067086B">
      <w:pPr>
        <w:pStyle w:val="Heading1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u w:val="single"/>
        </w:rPr>
        <w:t>PhyloDIVaS</w:t>
      </w:r>
      <w:proofErr w:type="spellEnd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Full-Stack Bioinformatics Web Application (Senior Capstone)</w:t>
      </w:r>
    </w:p>
    <w:p w14:paraId="07FF4720" w14:textId="5EE2F1F5" w:rsidR="0067086B" w:rsidRDefault="0067086B" w:rsidP="0067086B">
      <w:pPr>
        <w:pStyle w:val="Heading1"/>
        <w:numPr>
          <w:ilvl w:val="0"/>
          <w:numId w:val="10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Built backend services in ASP.NET Core integrating NCBI genomic APIs and orchestrating bioinformatics tools (</w:t>
      </w:r>
      <w:proofErr w:type="spellStart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OrthoFinder</w:t>
      </w:r>
      <w:proofErr w:type="spellEnd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MAFFT, </w:t>
      </w:r>
      <w:proofErr w:type="spellStart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HyPhy</w:t>
      </w:r>
      <w:proofErr w:type="spellEnd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-BUSTED) for automated ortholog analysis and </w:t>
      </w:r>
      <w:proofErr w:type="spellStart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dN</w:t>
      </w:r>
      <w:proofErr w:type="spellEnd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dS</w:t>
      </w:r>
      <w:proofErr w:type="spellEnd"/>
      <w:r w:rsidRPr="0067086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calculations</w:t>
      </w:r>
    </w:p>
    <w:p w14:paraId="3E584F15" w14:textId="4AE34A3F" w:rsidR="0067086B" w:rsidRDefault="0067086B" w:rsidP="0067086B">
      <w:pPr>
        <w:pStyle w:val="ListParagraph"/>
        <w:numPr>
          <w:ilvl w:val="0"/>
          <w:numId w:val="10"/>
        </w:numPr>
      </w:pPr>
      <w:r w:rsidRPr="0067086B">
        <w:t>Designed REST APIs and data workflows to support long-running computational jobs and structured scientific outputs</w:t>
      </w:r>
    </w:p>
    <w:p w14:paraId="5686C0E7" w14:textId="77777777" w:rsidR="0067086B" w:rsidRDefault="0067086B" w:rsidP="0067086B">
      <w:pPr>
        <w:pStyle w:val="ListParagraph"/>
        <w:numPr>
          <w:ilvl w:val="0"/>
          <w:numId w:val="10"/>
        </w:numPr>
      </w:pPr>
      <w:r w:rsidRPr="0067086B">
        <w:t>Developed React frontend features including gene search, phylogenetic visualizations, and downloadable FASTA results</w:t>
      </w:r>
    </w:p>
    <w:p w14:paraId="113191B0" w14:textId="2E87027F" w:rsidR="0067086B" w:rsidRDefault="0067086B" w:rsidP="0067086B">
      <w:pPr>
        <w:pStyle w:val="ListParagraph"/>
        <w:numPr>
          <w:ilvl w:val="0"/>
          <w:numId w:val="10"/>
        </w:numPr>
      </w:pPr>
      <w:r w:rsidRPr="0067086B">
        <w:t>Collaborated in an Agile team to deliver an end-to-end, production-style research platform</w:t>
      </w:r>
    </w:p>
    <w:sectPr w:rsidR="006708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E65B6"/>
    <w:multiLevelType w:val="hybridMultilevel"/>
    <w:tmpl w:val="40F0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621886">
    <w:abstractNumId w:val="8"/>
  </w:num>
  <w:num w:numId="2" w16cid:durableId="1213466620">
    <w:abstractNumId w:val="6"/>
  </w:num>
  <w:num w:numId="3" w16cid:durableId="576718388">
    <w:abstractNumId w:val="5"/>
  </w:num>
  <w:num w:numId="4" w16cid:durableId="252129833">
    <w:abstractNumId w:val="4"/>
  </w:num>
  <w:num w:numId="5" w16cid:durableId="2122525323">
    <w:abstractNumId w:val="7"/>
  </w:num>
  <w:num w:numId="6" w16cid:durableId="588151716">
    <w:abstractNumId w:val="3"/>
  </w:num>
  <w:num w:numId="7" w16cid:durableId="1932010332">
    <w:abstractNumId w:val="2"/>
  </w:num>
  <w:num w:numId="8" w16cid:durableId="1501312733">
    <w:abstractNumId w:val="1"/>
  </w:num>
  <w:num w:numId="9" w16cid:durableId="1106996795">
    <w:abstractNumId w:val="0"/>
  </w:num>
  <w:num w:numId="10" w16cid:durableId="1432698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269"/>
    <w:rsid w:val="000C46AC"/>
    <w:rsid w:val="001127D4"/>
    <w:rsid w:val="00113CDB"/>
    <w:rsid w:val="0015074B"/>
    <w:rsid w:val="001C1223"/>
    <w:rsid w:val="0029639D"/>
    <w:rsid w:val="002B033E"/>
    <w:rsid w:val="00326F90"/>
    <w:rsid w:val="003D2DC9"/>
    <w:rsid w:val="004D4283"/>
    <w:rsid w:val="004E4FCD"/>
    <w:rsid w:val="00564DD7"/>
    <w:rsid w:val="0067086B"/>
    <w:rsid w:val="00781625"/>
    <w:rsid w:val="007A477F"/>
    <w:rsid w:val="00972167"/>
    <w:rsid w:val="009F66F1"/>
    <w:rsid w:val="00A07F36"/>
    <w:rsid w:val="00A6757C"/>
    <w:rsid w:val="00AA1D8D"/>
    <w:rsid w:val="00B47730"/>
    <w:rsid w:val="00CB0664"/>
    <w:rsid w:val="00CB4C93"/>
    <w:rsid w:val="00F1435E"/>
    <w:rsid w:val="00FC693F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B9BFF"/>
  <w14:defaultImageDpi w14:val="300"/>
  <w15:docId w15:val="{017F0C74-F3BB-384C-961E-1237E75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66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1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merrigan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errigan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Grant Merrigan</cp:lastModifiedBy>
  <cp:revision>16</cp:revision>
  <dcterms:created xsi:type="dcterms:W3CDTF">2013-12-23T23:15:00Z</dcterms:created>
  <dcterms:modified xsi:type="dcterms:W3CDTF">2025-12-13T03:02:00Z</dcterms:modified>
  <cp:category/>
</cp:coreProperties>
</file>